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4EB4E" w14:textId="588E5A64" w:rsidR="00F91A8A" w:rsidRPr="00BA1B56" w:rsidRDefault="004B6F14" w:rsidP="00BA1B56">
      <w:r>
        <w:rPr>
          <w:noProof/>
        </w:rPr>
        <w:drawing>
          <wp:anchor distT="0" distB="0" distL="114300" distR="114300" simplePos="0" relativeHeight="251658240" behindDoc="0" locked="0" layoutInCell="1" allowOverlap="1" wp14:anchorId="682E9FEB" wp14:editId="6D146A60">
            <wp:simplePos x="0" y="0"/>
            <wp:positionH relativeFrom="column">
              <wp:posOffset>-866140</wp:posOffset>
            </wp:positionH>
            <wp:positionV relativeFrom="paragraph">
              <wp:posOffset>-899795</wp:posOffset>
            </wp:positionV>
            <wp:extent cx="7513955" cy="10600055"/>
            <wp:effectExtent l="0" t="0" r="0" b="0"/>
            <wp:wrapTopAndBottom/>
            <wp:docPr id="132195757" name="Afbeelding 1" descr="Afbeelding met tekst, diagram, Plan, kaar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95757" name="Afbeelding 1" descr="Afbeelding met tekst, diagram, Plan, kaart&#10;&#10;Door AI gegenereerde inhoud is mogelijk onjuis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3955" cy="10600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91A8A" w:rsidRPr="00BA1B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FAFF8" w14:textId="77777777" w:rsidR="004B6F14" w:rsidRDefault="004B6F14" w:rsidP="00F91A8A">
      <w:pPr>
        <w:spacing w:line="240" w:lineRule="auto"/>
      </w:pPr>
      <w:r>
        <w:separator/>
      </w:r>
    </w:p>
  </w:endnote>
  <w:endnote w:type="continuationSeparator" w:id="0">
    <w:p w14:paraId="16438E65" w14:textId="77777777" w:rsidR="004B6F14" w:rsidRDefault="004B6F14" w:rsidP="00F91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56722" w14:textId="77777777" w:rsidR="00F91A8A" w:rsidRDefault="00F91A8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D659D" w14:textId="77777777" w:rsidR="00F91A8A" w:rsidRDefault="00F91A8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D3161" w14:textId="77777777" w:rsidR="00F91A8A" w:rsidRDefault="00F91A8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181BF" w14:textId="77777777" w:rsidR="004B6F14" w:rsidRDefault="004B6F14" w:rsidP="00F91A8A">
      <w:pPr>
        <w:spacing w:line="240" w:lineRule="auto"/>
      </w:pPr>
      <w:r>
        <w:separator/>
      </w:r>
    </w:p>
  </w:footnote>
  <w:footnote w:type="continuationSeparator" w:id="0">
    <w:p w14:paraId="64FD9FD7" w14:textId="77777777" w:rsidR="004B6F14" w:rsidRDefault="004B6F14" w:rsidP="00F91A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F8265" w14:textId="77777777" w:rsidR="00F91A8A" w:rsidRDefault="00F91A8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6B92" w14:textId="77777777" w:rsidR="00F91A8A" w:rsidRDefault="00F91A8A" w:rsidP="00F91A8A">
    <w:pPr>
      <w:pStyle w:val="Voet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013BA" w14:textId="77777777" w:rsidR="00F91A8A" w:rsidRDefault="00F91A8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F14"/>
    <w:rsid w:val="000E27D1"/>
    <w:rsid w:val="00183BFF"/>
    <w:rsid w:val="00186254"/>
    <w:rsid w:val="00492519"/>
    <w:rsid w:val="004B6F14"/>
    <w:rsid w:val="005355A5"/>
    <w:rsid w:val="0063599E"/>
    <w:rsid w:val="00747D8B"/>
    <w:rsid w:val="007D034A"/>
    <w:rsid w:val="00951B67"/>
    <w:rsid w:val="00A9425F"/>
    <w:rsid w:val="00BA1B56"/>
    <w:rsid w:val="00C4694D"/>
    <w:rsid w:val="00F91A8A"/>
    <w:rsid w:val="00FD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192CF"/>
  <w15:chartTrackingRefBased/>
  <w15:docId w15:val="{387AC912-CDB9-45B3-8C4D-B3A3E8F42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6254"/>
    <w:pPr>
      <w:spacing w:after="0" w:line="240" w:lineRule="atLeast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91A8A"/>
    <w:pPr>
      <w:keepNext/>
      <w:keepLines/>
      <w:spacing w:after="240"/>
      <w:outlineLvl w:val="0"/>
    </w:pPr>
    <w:rPr>
      <w:rFonts w:eastAsiaTheme="majorEastAsia" w:cstheme="majorBidi"/>
      <w:b/>
      <w:bCs/>
      <w:sz w:val="30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91A8A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91A8A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F91A8A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B6F1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B6F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B6F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B6F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B6F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91A8A"/>
    <w:rPr>
      <w:rFonts w:eastAsiaTheme="majorEastAsia" w:cstheme="majorBidi"/>
      <w:b/>
      <w:bCs/>
      <w:sz w:val="30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91A8A"/>
    <w:rPr>
      <w:rFonts w:eastAsiaTheme="majorEastAsia" w:cstheme="majorBidi"/>
      <w:b/>
      <w:bCs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91A8A"/>
    <w:rPr>
      <w:rFonts w:eastAsiaTheme="majorEastAsia" w:cstheme="majorBidi"/>
      <w:bCs/>
      <w:i/>
      <w:sz w:val="20"/>
    </w:rPr>
  </w:style>
  <w:style w:type="character" w:customStyle="1" w:styleId="Kop4Char">
    <w:name w:val="Kop 4 Char"/>
    <w:basedOn w:val="Standaardalinea-lettertype"/>
    <w:link w:val="Kop4"/>
    <w:uiPriority w:val="9"/>
    <w:rsid w:val="00F91A8A"/>
    <w:rPr>
      <w:rFonts w:eastAsiaTheme="majorEastAsia" w:cstheme="majorBidi"/>
      <w:b/>
      <w:bCs/>
      <w:iCs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KoptekstChar">
    <w:name w:val="Koptekst Char"/>
    <w:basedOn w:val="Standaardalinea-lettertype"/>
    <w:link w:val="Koptekst"/>
    <w:uiPriority w:val="99"/>
    <w:rsid w:val="00F91A8A"/>
    <w:rPr>
      <w:i/>
      <w:sz w:val="16"/>
    </w:rPr>
  </w:style>
  <w:style w:type="paragraph" w:styleId="Voettekst">
    <w:name w:val="footer"/>
    <w:basedOn w:val="Standaard"/>
    <w:link w:val="VoettekstChar"/>
    <w:uiPriority w:val="99"/>
    <w:unhideWhenUsed/>
    <w:rsid w:val="00F91A8A"/>
    <w:pPr>
      <w:tabs>
        <w:tab w:val="right" w:pos="9072"/>
      </w:tabs>
    </w:pPr>
    <w:rPr>
      <w:i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F91A8A"/>
    <w:rPr>
      <w:i/>
      <w:sz w:val="16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B6F14"/>
    <w:rPr>
      <w:rFonts w:eastAsiaTheme="majorEastAsia" w:cstheme="majorBidi"/>
      <w:color w:val="365F91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B6F14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B6F14"/>
    <w:rPr>
      <w:rFonts w:eastAsiaTheme="majorEastAsia" w:cstheme="majorBidi"/>
      <w:color w:val="595959" w:themeColor="text1" w:themeTint="A6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B6F14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B6F14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4B6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B6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B6F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B6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B6F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B6F14"/>
    <w:rPr>
      <w:i/>
      <w:iCs/>
      <w:color w:val="404040" w:themeColor="text1" w:themeTint="BF"/>
      <w:sz w:val="20"/>
    </w:rPr>
  </w:style>
  <w:style w:type="paragraph" w:styleId="Lijstalinea">
    <w:name w:val="List Paragraph"/>
    <w:basedOn w:val="Standaard"/>
    <w:uiPriority w:val="34"/>
    <w:qFormat/>
    <w:rsid w:val="004B6F1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B6F14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B6F1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B6F14"/>
    <w:rPr>
      <w:i/>
      <w:iCs/>
      <w:color w:val="365F91" w:themeColor="accent1" w:themeShade="BF"/>
      <w:sz w:val="20"/>
    </w:rPr>
  </w:style>
  <w:style w:type="character" w:styleId="Intensieveverwijzing">
    <w:name w:val="Intense Reference"/>
    <w:basedOn w:val="Standaardalinea-lettertype"/>
    <w:uiPriority w:val="32"/>
    <w:qFormat/>
    <w:rsid w:val="004B6F1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ce80e9c-661b-453a-b52e-c00e4f65cc34}" enabled="1" method="Standard" siteId="{bbc3bd55-2812-4652-96ae-ce7932a2e8b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Smeulders, Marcel</dc:creator>
  <cp:keywords/>
  <dc:description/>
  <cp:lastModifiedBy>Smeulders, Marcel</cp:lastModifiedBy>
  <cp:revision>1</cp:revision>
  <dcterms:created xsi:type="dcterms:W3CDTF">2026-03-02T07:23:00Z</dcterms:created>
  <dcterms:modified xsi:type="dcterms:W3CDTF">2026-03-02T07:26:00Z</dcterms:modified>
</cp:coreProperties>
</file>